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4480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23-schedule-poster-instagram-post-squar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4805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